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Shake Hands 役員名簿（2025年7月現在）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役職</w:t>
            </w:r>
          </w:p>
        </w:tc>
        <w:tc>
          <w:tcPr>
            <w:tcW w:type="dxa" w:w="2880"/>
          </w:tcPr>
          <w:p>
            <w:r>
              <w:t>氏名</w:t>
            </w:r>
          </w:p>
        </w:tc>
        <w:tc>
          <w:tcPr>
            <w:tcW w:type="dxa" w:w="2880"/>
          </w:tcPr>
          <w:p>
            <w:r>
              <w:t>ふりがな</w:t>
            </w:r>
          </w:p>
        </w:tc>
      </w:tr>
      <w:tr>
        <w:tc>
          <w:tcPr>
            <w:tcW w:type="dxa" w:w="2880"/>
          </w:tcPr>
          <w:p>
            <w:r>
              <w:t>代表理事</w:t>
            </w:r>
          </w:p>
        </w:tc>
        <w:tc>
          <w:tcPr>
            <w:tcW w:type="dxa" w:w="2880"/>
          </w:tcPr>
          <w:p>
            <w:r>
              <w:t>齊藤 ちぐれ</w:t>
            </w:r>
          </w:p>
        </w:tc>
        <w:tc>
          <w:tcPr>
            <w:tcW w:type="dxa" w:w="2880"/>
          </w:tcPr>
          <w:p>
            <w:r>
              <w:t>さいとう ちぐれ</w:t>
            </w:r>
          </w:p>
        </w:tc>
      </w:tr>
      <w:tr>
        <w:tc>
          <w:tcPr>
            <w:tcW w:type="dxa" w:w="2880"/>
          </w:tcPr>
          <w:p>
            <w:r>
              <w:t>副代表理事</w:t>
            </w:r>
          </w:p>
        </w:tc>
        <w:tc>
          <w:tcPr>
            <w:tcW w:type="dxa" w:w="2880"/>
          </w:tcPr>
          <w:p>
            <w:r>
              <w:t>源河 寿理</w:t>
            </w:r>
          </w:p>
        </w:tc>
        <w:tc>
          <w:tcPr>
            <w:tcW w:type="dxa" w:w="2880"/>
          </w:tcPr>
          <w:p>
            <w:r>
              <w:t>げんか じゅり</w:t>
            </w:r>
          </w:p>
        </w:tc>
      </w:tr>
      <w:tr>
        <w:tc>
          <w:tcPr>
            <w:tcW w:type="dxa" w:w="2880"/>
          </w:tcPr>
          <w:p>
            <w:r>
              <w:t>常任理事</w:t>
            </w:r>
          </w:p>
        </w:tc>
        <w:tc>
          <w:tcPr>
            <w:tcW w:type="dxa" w:w="2880"/>
          </w:tcPr>
          <w:p>
            <w:r>
              <w:t>小林 絢子</w:t>
            </w:r>
          </w:p>
        </w:tc>
        <w:tc>
          <w:tcPr>
            <w:tcW w:type="dxa" w:w="2880"/>
          </w:tcPr>
          <w:p>
            <w:r>
              <w:t>こばやし あやこ</w:t>
            </w:r>
          </w:p>
        </w:tc>
      </w:tr>
      <w:tr>
        <w:tc>
          <w:tcPr>
            <w:tcW w:type="dxa" w:w="2880"/>
          </w:tcPr>
          <w:p>
            <w:r>
              <w:t>常任理事</w:t>
            </w:r>
          </w:p>
        </w:tc>
        <w:tc>
          <w:tcPr>
            <w:tcW w:type="dxa" w:w="2880"/>
          </w:tcPr>
          <w:p>
            <w:r>
              <w:t>小山内 江津子</w:t>
            </w:r>
          </w:p>
        </w:tc>
        <w:tc>
          <w:tcPr>
            <w:tcW w:type="dxa" w:w="2880"/>
          </w:tcPr>
          <w:p>
            <w:r>
              <w:t>おさない えつこ</w:t>
            </w:r>
          </w:p>
        </w:tc>
      </w:tr>
      <w:tr>
        <w:tc>
          <w:tcPr>
            <w:tcW w:type="dxa" w:w="2880"/>
          </w:tcPr>
          <w:p>
            <w:r>
              <w:t>会計</w:t>
            </w:r>
          </w:p>
        </w:tc>
        <w:tc>
          <w:tcPr>
            <w:tcW w:type="dxa" w:w="2880"/>
          </w:tcPr>
          <w:p>
            <w:r>
              <w:t>大杉 恵子</w:t>
            </w:r>
          </w:p>
        </w:tc>
        <w:tc>
          <w:tcPr>
            <w:tcW w:type="dxa" w:w="2880"/>
          </w:tcPr>
          <w:p>
            <w:r>
              <w:t>おおすぎ けいこ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