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516" w14:textId="1A5835B5" w:rsidR="00210186" w:rsidRDefault="00FA616C" w:rsidP="00FA616C">
      <w:pPr>
        <w:ind w:firstLineChars="600" w:firstLine="2168"/>
      </w:pPr>
      <w:r>
        <w:rPr>
          <w:rFonts w:hint="eastAsia"/>
          <w:b/>
          <w:sz w:val="36"/>
          <w:lang w:eastAsia="ja-JP"/>
        </w:rPr>
        <w:t>一般社団法人　心和</w:t>
      </w:r>
      <w:proofErr w:type="spellStart"/>
      <w:r w:rsidR="00000000">
        <w:rPr>
          <w:b/>
          <w:sz w:val="36"/>
        </w:rPr>
        <w:t>役員名簿</w:t>
      </w:r>
      <w:proofErr w:type="spellEnd"/>
    </w:p>
    <w:p w14:paraId="01253604" w14:textId="77777777" w:rsidR="00210186" w:rsidRDefault="00210186"/>
    <w:tbl>
      <w:tblPr>
        <w:tblStyle w:val="afe"/>
        <w:tblW w:w="9889" w:type="dxa"/>
        <w:tblLook w:val="04A0" w:firstRow="1" w:lastRow="0" w:firstColumn="1" w:lastColumn="0" w:noHBand="0" w:noVBand="1"/>
      </w:tblPr>
      <w:tblGrid>
        <w:gridCol w:w="1384"/>
        <w:gridCol w:w="1701"/>
        <w:gridCol w:w="3544"/>
        <w:gridCol w:w="2126"/>
        <w:gridCol w:w="1134"/>
      </w:tblGrid>
      <w:tr w:rsidR="00210186" w14:paraId="1C743667" w14:textId="77777777" w:rsidTr="00FA616C">
        <w:trPr>
          <w:trHeight w:val="745"/>
        </w:trPr>
        <w:tc>
          <w:tcPr>
            <w:tcW w:w="1384" w:type="dxa"/>
            <w:vAlign w:val="center"/>
          </w:tcPr>
          <w:p w14:paraId="0B95F3B3" w14:textId="77777777" w:rsidR="00210186" w:rsidRDefault="00000000" w:rsidP="00FA616C">
            <w:pPr>
              <w:jc w:val="center"/>
            </w:pPr>
            <w:proofErr w:type="spellStart"/>
            <w:r>
              <w:t>役職</w:t>
            </w:r>
            <w:proofErr w:type="spellEnd"/>
          </w:p>
        </w:tc>
        <w:tc>
          <w:tcPr>
            <w:tcW w:w="1701" w:type="dxa"/>
            <w:vAlign w:val="center"/>
          </w:tcPr>
          <w:p w14:paraId="12B2CF02" w14:textId="77777777" w:rsidR="00210186" w:rsidRDefault="00000000" w:rsidP="00FA616C">
            <w:pPr>
              <w:jc w:val="center"/>
            </w:pPr>
            <w:r>
              <w:t>氏名</w:t>
            </w:r>
          </w:p>
        </w:tc>
        <w:tc>
          <w:tcPr>
            <w:tcW w:w="3544" w:type="dxa"/>
            <w:vAlign w:val="center"/>
          </w:tcPr>
          <w:p w14:paraId="70BC2873" w14:textId="77777777" w:rsidR="00210186" w:rsidRDefault="00000000" w:rsidP="00FA616C">
            <w:pPr>
              <w:jc w:val="center"/>
            </w:pPr>
            <w:r>
              <w:t>住所</w:t>
            </w:r>
          </w:p>
        </w:tc>
        <w:tc>
          <w:tcPr>
            <w:tcW w:w="2126" w:type="dxa"/>
            <w:vAlign w:val="center"/>
          </w:tcPr>
          <w:p w14:paraId="7D68A61E" w14:textId="77777777" w:rsidR="00210186" w:rsidRDefault="00000000" w:rsidP="00FA616C">
            <w:pPr>
              <w:jc w:val="center"/>
            </w:pPr>
            <w:r>
              <w:t>電話番号</w:t>
            </w:r>
          </w:p>
        </w:tc>
        <w:tc>
          <w:tcPr>
            <w:tcW w:w="1134" w:type="dxa"/>
            <w:vAlign w:val="center"/>
          </w:tcPr>
          <w:p w14:paraId="32B9C981" w14:textId="77777777" w:rsidR="00210186" w:rsidRDefault="00000000" w:rsidP="00FA616C">
            <w:pPr>
              <w:jc w:val="center"/>
            </w:pPr>
            <w:r>
              <w:t>備考</w:t>
            </w:r>
          </w:p>
        </w:tc>
      </w:tr>
      <w:tr w:rsidR="00210186" w14:paraId="789D5A62" w14:textId="77777777" w:rsidTr="00FA616C">
        <w:trPr>
          <w:trHeight w:val="840"/>
        </w:trPr>
        <w:tc>
          <w:tcPr>
            <w:tcW w:w="1384" w:type="dxa"/>
            <w:vAlign w:val="center"/>
          </w:tcPr>
          <w:p w14:paraId="3157CD68" w14:textId="0C39A012" w:rsidR="00210186" w:rsidRDefault="00FA616C">
            <w:r>
              <w:rPr>
                <w:rFonts w:hint="eastAsia"/>
                <w:lang w:eastAsia="ja-JP"/>
              </w:rPr>
              <w:t>代表理事</w:t>
            </w:r>
          </w:p>
        </w:tc>
        <w:tc>
          <w:tcPr>
            <w:tcW w:w="1701" w:type="dxa"/>
            <w:vAlign w:val="center"/>
          </w:tcPr>
          <w:p w14:paraId="106FED45" w14:textId="32170B25" w:rsidR="00210186" w:rsidRDefault="00FA616C">
            <w:r>
              <w:rPr>
                <w:rFonts w:hint="eastAsia"/>
                <w:lang w:eastAsia="ja-JP"/>
              </w:rPr>
              <w:t>池谷　　進</w:t>
            </w:r>
          </w:p>
        </w:tc>
        <w:tc>
          <w:tcPr>
            <w:tcW w:w="3544" w:type="dxa"/>
            <w:vAlign w:val="center"/>
          </w:tcPr>
          <w:p w14:paraId="30EE256B" w14:textId="747E1C8C" w:rsidR="00210186" w:rsidRDefault="00FA616C">
            <w:r>
              <w:rPr>
                <w:rFonts w:hint="eastAsia"/>
                <w:lang w:eastAsia="ja-JP"/>
              </w:rPr>
              <w:t>駿東郡小山町菅沼</w:t>
            </w:r>
            <w:r>
              <w:rPr>
                <w:rFonts w:hint="eastAsia"/>
                <w:lang w:eastAsia="ja-JP"/>
              </w:rPr>
              <w:t>804</w:t>
            </w:r>
            <w:r>
              <w:rPr>
                <w:rFonts w:hint="eastAsia"/>
                <w:lang w:eastAsia="ja-JP"/>
              </w:rPr>
              <w:t>番地の４</w:t>
            </w:r>
          </w:p>
        </w:tc>
        <w:tc>
          <w:tcPr>
            <w:tcW w:w="2126" w:type="dxa"/>
            <w:vAlign w:val="center"/>
          </w:tcPr>
          <w:p w14:paraId="3B1E39EF" w14:textId="52F0DDC5" w:rsidR="00210186" w:rsidRDefault="00FA616C">
            <w:r>
              <w:rPr>
                <w:rFonts w:hint="eastAsia"/>
                <w:lang w:eastAsia="ja-JP"/>
              </w:rPr>
              <w:t>090-4852-5377</w:t>
            </w:r>
          </w:p>
        </w:tc>
        <w:tc>
          <w:tcPr>
            <w:tcW w:w="1134" w:type="dxa"/>
            <w:vAlign w:val="center"/>
          </w:tcPr>
          <w:p w14:paraId="11A16B48" w14:textId="77777777" w:rsidR="00210186" w:rsidRDefault="00210186"/>
        </w:tc>
      </w:tr>
      <w:tr w:rsidR="00210186" w14:paraId="1A302F6F" w14:textId="77777777" w:rsidTr="00FA616C">
        <w:trPr>
          <w:trHeight w:val="838"/>
        </w:trPr>
        <w:tc>
          <w:tcPr>
            <w:tcW w:w="1384" w:type="dxa"/>
            <w:vAlign w:val="center"/>
          </w:tcPr>
          <w:p w14:paraId="47A14867" w14:textId="3EB37CAA" w:rsidR="00210186" w:rsidRDefault="00FA616C">
            <w:r>
              <w:rPr>
                <w:rFonts w:hint="eastAsia"/>
                <w:lang w:eastAsia="ja-JP"/>
              </w:rPr>
              <w:t>理事</w:t>
            </w:r>
          </w:p>
        </w:tc>
        <w:tc>
          <w:tcPr>
            <w:tcW w:w="1701" w:type="dxa"/>
            <w:vAlign w:val="center"/>
          </w:tcPr>
          <w:p w14:paraId="1163795A" w14:textId="56D92670" w:rsidR="00210186" w:rsidRDefault="00FA616C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鈴木　亮士</w:t>
            </w:r>
          </w:p>
        </w:tc>
        <w:tc>
          <w:tcPr>
            <w:tcW w:w="3544" w:type="dxa"/>
            <w:vAlign w:val="center"/>
          </w:tcPr>
          <w:p w14:paraId="303334AF" w14:textId="7AA5DF5B" w:rsidR="00210186" w:rsidRDefault="00FA616C">
            <w:r>
              <w:rPr>
                <w:rFonts w:hint="eastAsia"/>
                <w:lang w:eastAsia="ja-JP"/>
              </w:rPr>
              <w:t>三島市安久</w:t>
            </w:r>
            <w:r>
              <w:rPr>
                <w:rFonts w:hint="eastAsia"/>
                <w:lang w:eastAsia="ja-JP"/>
              </w:rPr>
              <w:t>324</w:t>
            </w:r>
            <w:r>
              <w:rPr>
                <w:rFonts w:hint="eastAsia"/>
                <w:lang w:eastAsia="ja-JP"/>
              </w:rPr>
              <w:t>番地の</w:t>
            </w: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2126" w:type="dxa"/>
            <w:vAlign w:val="center"/>
          </w:tcPr>
          <w:p w14:paraId="3778DFE3" w14:textId="4B85D689" w:rsidR="00210186" w:rsidRDefault="00FA616C">
            <w:r>
              <w:rPr>
                <w:rFonts w:hint="eastAsia"/>
                <w:lang w:eastAsia="ja-JP"/>
              </w:rPr>
              <w:t>090-8960-8597</w:t>
            </w:r>
          </w:p>
        </w:tc>
        <w:tc>
          <w:tcPr>
            <w:tcW w:w="1134" w:type="dxa"/>
            <w:vAlign w:val="center"/>
          </w:tcPr>
          <w:p w14:paraId="3331D7CA" w14:textId="77777777" w:rsidR="00210186" w:rsidRDefault="00210186"/>
        </w:tc>
      </w:tr>
    </w:tbl>
    <w:p w14:paraId="1D7E113E" w14:textId="55A485CC" w:rsidR="00210186" w:rsidRDefault="00210186">
      <w:pPr>
        <w:rPr>
          <w:lang w:eastAsia="ja-JP"/>
        </w:rPr>
      </w:pPr>
    </w:p>
    <w:sectPr w:rsidR="00210186" w:rsidSect="00FA616C"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16558">
    <w:abstractNumId w:val="8"/>
  </w:num>
  <w:num w:numId="2" w16cid:durableId="41682724">
    <w:abstractNumId w:val="6"/>
  </w:num>
  <w:num w:numId="3" w16cid:durableId="1871724996">
    <w:abstractNumId w:val="5"/>
  </w:num>
  <w:num w:numId="4" w16cid:durableId="1384981926">
    <w:abstractNumId w:val="4"/>
  </w:num>
  <w:num w:numId="5" w16cid:durableId="1614824521">
    <w:abstractNumId w:val="7"/>
  </w:num>
  <w:num w:numId="6" w16cid:durableId="1188566579">
    <w:abstractNumId w:val="3"/>
  </w:num>
  <w:num w:numId="7" w16cid:durableId="2011981762">
    <w:abstractNumId w:val="2"/>
  </w:num>
  <w:num w:numId="8" w16cid:durableId="1737624511">
    <w:abstractNumId w:val="1"/>
  </w:num>
  <w:num w:numId="9" w16cid:durableId="209643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186"/>
    <w:rsid w:val="0029639D"/>
    <w:rsid w:val="00326F90"/>
    <w:rsid w:val="00AA1D8D"/>
    <w:rsid w:val="00B47730"/>
    <w:rsid w:val="00C95E24"/>
    <w:rsid w:val="00CB0664"/>
    <w:rsid w:val="00FA61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ABBFB"/>
  <w14:defaultImageDpi w14:val="300"/>
  <w15:docId w15:val="{616721FA-0BD2-4881-8075-408D0C09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susumu ikeya</cp:lastModifiedBy>
  <cp:revision>2</cp:revision>
  <dcterms:created xsi:type="dcterms:W3CDTF">2026-05-19T01:19:00Z</dcterms:created>
  <dcterms:modified xsi:type="dcterms:W3CDTF">2026-05-19T01:19:00Z</dcterms:modified>
  <cp:category/>
</cp:coreProperties>
</file>